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86MS0079-01-2024-008340-81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05-1008/2615/2024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Аджимуллаева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Дилимхановича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«Ю-ПРАЙМ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Аджимуллаев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Аджимуллаев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Аджимуллаева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Аджимуллаева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статье 15.5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Аджимуллаева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М.Д.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Аджимуллаева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Дилимхановича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9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0rplc-38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331"/>
        <w:gridCol w:w="1206"/>
        <w:gridCol w:w="392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РОССИЙСКАЯ ФЕДЕРАЦИЯ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ХАНТЫ-МАНСИЙСКИЙ АВТОНОМНЫЙ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ОКРУГ – ЮГРА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СУДЕБНЫЙ УЧАСТОК № 15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СУРГУТСКОГО СУДЕБНОГО РАЙОНА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ГОРОДА ОКРУЖНОГО ЗНАЧЕНИЯ СУРГУТА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ул. Гагарина, д. 9,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каб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. 312, г. Сургут,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Ханты-Мансийский АО – Югра,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Тюменская область, 628408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Телефон: (3462) 778-394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Телефон/факс: (3462) 778-377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mail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: </w:t>
            </w:r>
            <w:hyperlink r:id="rId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Surgut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15@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mirsud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86.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,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28 июня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Исх. №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05-1008/2615/2024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УИД: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86MS0079-01-2024-008340-81</w:t>
            </w:r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Аджимуллаева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Мурада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Дилимхановича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Александра Усольцева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, д. 10, кв. 1, Сургут г, Ханты-Мансийский автономный округ - Югра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ИФНС России по г. Сургуту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ХМАО-Югры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628402, ул. Геологическая,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д. 2, г. Сургут,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ХМАО – Югра</w:t>
            </w:r>
          </w:p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 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ind w:firstLine="561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Направляю копию постановления от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28 июня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 по делу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05-1008/2615/2024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об административном правонарушении, предусмотренном 15.5 КоАП РФ в отношении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Аджимуллаева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Мурада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Дилимхановича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. </w:t>
            </w:r>
          </w:p>
          <w:p>
            <w:pPr>
              <w:spacing w:before="0" w:after="0"/>
              <w:ind w:firstLine="561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 </w:t>
            </w:r>
          </w:p>
          <w:p>
            <w:pPr>
              <w:spacing w:before="0" w:after="0"/>
              <w:ind w:firstLine="561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 </w:t>
            </w:r>
          </w:p>
          <w:p>
            <w:pPr>
              <w:spacing w:before="0" w:after="0"/>
              <w:ind w:firstLine="561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ind w:firstLine="561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Приложение: копия постановления 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л. в 1 экз.</w:t>
            </w:r>
          </w:p>
          <w:p>
            <w:pPr>
              <w:spacing w:before="0" w:after="0"/>
              <w:ind w:left="284" w:firstLine="561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И.о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 мирового судьи с/у № 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А.Ю. Панков</w:t>
            </w: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Исп.: помощник мирового судьи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8 (3462) 778-335</w:t>
            </w:r>
          </w:p>
        </w:tc>
      </w:tr>
    </w:tbl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40rplc-38">
    <w:name w:val="cat-UserDefined grp-40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